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Dharavi Redevelopment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population density of Dharavi is said to be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winning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game is on! proposal came from a team based in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clash of opinions on Dharavi's future caused a stalemate that lasted how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job does Joop Steenkamp do?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housing did one team map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buildings in Dharavi likened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main amenity that the new tower blocks will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city is Dharavi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fit more houses in the developers have been allowed to go...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sport do the children of Dharavi like playing?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past what watery feature dominated the area that is now Dharavi?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Dharavi Redevelopment</dc:title>
  <dcterms:created xsi:type="dcterms:W3CDTF">2022-01-13T03:25:19Z</dcterms:created>
  <dcterms:modified xsi:type="dcterms:W3CDTF">2022-01-13T03:25:19Z</dcterms:modified>
</cp:coreProperties>
</file>