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Dharma Bee Chapter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name for Hindu Dharma that means "Eternal Order"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value that means "non-stealing"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duty or the set of values we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fundamental value that means "non-violence"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hinduism that describes how it is applicable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principal value that means "honesty"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of the five key values that means "following the path of Brahman"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for Bharat that means "land of seven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eternal value that means "non-greediness"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95% of the world's Hindus live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Dharma Bee Chapter 1 Review</dc:title>
  <dcterms:created xsi:type="dcterms:W3CDTF">2021-10-11T05:23:55Z</dcterms:created>
  <dcterms:modified xsi:type="dcterms:W3CDTF">2021-10-11T05:23:55Z</dcterms:modified>
</cp:coreProperties>
</file>