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Dhyana lesson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skilled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praise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act in place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feelings of worry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Enough to fill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Frozen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Dhyana lesson one</dc:title>
  <dcterms:created xsi:type="dcterms:W3CDTF">2021-10-11T05:22:47Z</dcterms:created>
  <dcterms:modified xsi:type="dcterms:W3CDTF">2021-10-11T05:22:47Z</dcterms:modified>
</cp:coreProperties>
</file>