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 Rocco Trading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Rocco Trading</dc:title>
  <dcterms:created xsi:type="dcterms:W3CDTF">2021-10-11T05:23:19Z</dcterms:created>
  <dcterms:modified xsi:type="dcterms:W3CDTF">2021-10-11T05:23:19Z</dcterms:modified>
</cp:coreProperties>
</file>