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 Zi Gui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care    </w:t>
      </w:r>
      <w:r>
        <w:t xml:space="preserve">   Receptive    </w:t>
      </w:r>
      <w:r>
        <w:t xml:space="preserve">   Reprimand    </w:t>
      </w:r>
      <w:r>
        <w:t xml:space="preserve">   Pear    </w:t>
      </w:r>
      <w:r>
        <w:t xml:space="preserve">   Tolerance    </w:t>
      </w:r>
      <w:r>
        <w:t xml:space="preserve">   Forgiveness    </w:t>
      </w:r>
      <w:r>
        <w:t xml:space="preserve">   Kinship    </w:t>
      </w:r>
      <w:r>
        <w:t xml:space="preserve">   Argument    </w:t>
      </w:r>
      <w:r>
        <w:t xml:space="preserve">   Love    </w:t>
      </w:r>
      <w:r>
        <w:t xml:space="preserve">   Befriend    </w:t>
      </w:r>
      <w:r>
        <w:t xml:space="preserve">   Harmony    </w:t>
      </w:r>
      <w:r>
        <w:t xml:space="preserve">   Unity    </w:t>
      </w:r>
      <w:r>
        <w:t xml:space="preserve">   Bond    </w:t>
      </w:r>
      <w:r>
        <w:t xml:space="preserve">   Filial Piety    </w:t>
      </w:r>
      <w:r>
        <w:t xml:space="preserve">   Younger    </w:t>
      </w:r>
      <w:r>
        <w:t xml:space="preserve">   Elder    </w:t>
      </w:r>
      <w:r>
        <w:t xml:space="preserve">   Affinity    </w:t>
      </w:r>
      <w:r>
        <w:t xml:space="preserve">   Fraternity    </w:t>
      </w:r>
      <w:r>
        <w:t xml:space="preserve">   Siblings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 Zi Gui</dc:title>
  <dcterms:created xsi:type="dcterms:W3CDTF">2021-10-11T05:23:31Z</dcterms:created>
  <dcterms:modified xsi:type="dcterms:W3CDTF">2021-10-11T05:23:31Z</dcterms:modified>
</cp:coreProperties>
</file>