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 De Las Brujas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hombre lobo    </w:t>
      </w:r>
      <w:r>
        <w:t xml:space="preserve">   monstruo    </w:t>
      </w:r>
      <w:r>
        <w:t xml:space="preserve">   calabaza    </w:t>
      </w:r>
      <w:r>
        <w:t xml:space="preserve">   sangre    </w:t>
      </w:r>
      <w:r>
        <w:t xml:space="preserve">   vampiro    </w:t>
      </w:r>
      <w:r>
        <w:t xml:space="preserve">   casa encantada    </w:t>
      </w:r>
      <w:r>
        <w:t xml:space="preserve">   escalofriante    </w:t>
      </w:r>
      <w:r>
        <w:t xml:space="preserve">   octubre    </w:t>
      </w:r>
      <w:r>
        <w:t xml:space="preserve">   fantasma    </w:t>
      </w:r>
      <w:r>
        <w:t xml:space="preserve">   chocolate    </w:t>
      </w:r>
      <w:r>
        <w:t xml:space="preserve">   dulce    </w:t>
      </w:r>
      <w:r>
        <w:t xml:space="preserve">   truco    </w:t>
      </w:r>
      <w:r>
        <w:t xml:space="preserve">   bruja    </w:t>
      </w:r>
      <w:r>
        <w:t xml:space="preserve">   murcielago    </w:t>
      </w:r>
      <w:r>
        <w:t xml:space="preserve">   arana    </w:t>
      </w:r>
      <w:r>
        <w:t xml:space="preserve">   gato negro    </w:t>
      </w:r>
      <w:r>
        <w:t xml:space="preserve">   disfraz    </w:t>
      </w:r>
      <w:r>
        <w:t xml:space="preserve">   calavera    </w:t>
      </w:r>
      <w:r>
        <w:t xml:space="preserve">   esqueleto    </w:t>
      </w:r>
      <w:r>
        <w:t xml:space="preserve">   diablo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Las Brujas</dc:title>
  <dcterms:created xsi:type="dcterms:W3CDTF">2021-10-11T05:23:50Z</dcterms:created>
  <dcterms:modified xsi:type="dcterms:W3CDTF">2021-10-11T05:23:50Z</dcterms:modified>
</cp:coreProperties>
</file>