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 De Las Brujas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werewolf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chocolate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haunted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Las Brujas</dc:title>
  <dcterms:created xsi:type="dcterms:W3CDTF">2021-10-11T05:23:52Z</dcterms:created>
  <dcterms:modified xsi:type="dcterms:W3CDTF">2021-10-11T05:23:52Z</dcterms:modified>
</cp:coreProperties>
</file>