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p>
      <w:pPr>
        <w:pStyle w:val="Questions"/>
      </w:pPr>
      <w:r>
        <w:t xml:space="preserve">1. CAALCAS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EACLARVA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RNOHCAM ERTLEFTBUIS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LFRO DE UMETOR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DROANEF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PAN DE MUTORE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APLEP COAPDI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IXOCEM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TZCEA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IOLTACCH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ARIÓNCBLCEE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2021-10-11T05:24:06Z</dcterms:created>
  <dcterms:modified xsi:type="dcterms:W3CDTF">2021-10-11T05:24:06Z</dcterms:modified>
</cp:coreProperties>
</file>