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holiday    </w:t>
      </w:r>
      <w:r>
        <w:t xml:space="preserve">   piñata    </w:t>
      </w:r>
      <w:r>
        <w:t xml:space="preserve">   guitar    </w:t>
      </w:r>
      <w:r>
        <w:t xml:space="preserve">   monarch butterflies    </w:t>
      </w:r>
      <w:r>
        <w:t xml:space="preserve">   grave yard    </w:t>
      </w:r>
      <w:r>
        <w:t xml:space="preserve">   aztec    </w:t>
      </w:r>
      <w:r>
        <w:t xml:space="preserve">   november 2    </w:t>
      </w:r>
      <w:r>
        <w:t xml:space="preserve">   paintings    </w:t>
      </w:r>
      <w:r>
        <w:t xml:space="preserve">   music    </w:t>
      </w:r>
      <w:r>
        <w:t xml:space="preserve">   pictures    </w:t>
      </w:r>
      <w:r>
        <w:t xml:space="preserve">   sugar skulls    </w:t>
      </w:r>
      <w:r>
        <w:t xml:space="preserve">   ofrenda    </w:t>
      </w:r>
      <w:r>
        <w:t xml:space="preserve">   candies    </w:t>
      </w:r>
      <w:r>
        <w:t xml:space="preserve">   sugar cane    </w:t>
      </w:r>
      <w:r>
        <w:t xml:space="preserve">   plants    </w:t>
      </w:r>
      <w:r>
        <w:t xml:space="preserve">   food    </w:t>
      </w:r>
      <w:r>
        <w:t xml:space="preserve">   mexico    </w:t>
      </w:r>
      <w:r>
        <w:t xml:space="preserve">   candy    </w:t>
      </w:r>
      <w:r>
        <w:t xml:space="preserve">   october 31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</dc:title>
  <dcterms:created xsi:type="dcterms:W3CDTF">2021-10-11T05:24:03Z</dcterms:created>
  <dcterms:modified xsi:type="dcterms:W3CDTF">2021-10-11T05:24:03Z</dcterms:modified>
</cp:coreProperties>
</file>