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instrument    </w:t>
      </w:r>
      <w:r>
        <w:t xml:space="preserve">   sombreros    </w:t>
      </w:r>
      <w:r>
        <w:t xml:space="preserve">   sculptures.    </w:t>
      </w:r>
      <w:r>
        <w:t xml:space="preserve">   Frida Kahlo    </w:t>
      </w:r>
      <w:r>
        <w:t xml:space="preserve">   masks    </w:t>
      </w:r>
      <w:r>
        <w:t xml:space="preserve">   luchadores.    </w:t>
      </w:r>
      <w:r>
        <w:t xml:space="preserve">   Lucha libre    </w:t>
      </w:r>
      <w:r>
        <w:t xml:space="preserve">   Mexico.    </w:t>
      </w:r>
      <w:r>
        <w:t xml:space="preserve">   chanclas    </w:t>
      </w:r>
      <w:r>
        <w:t xml:space="preserve">   Alebrijes    </w:t>
      </w:r>
      <w:r>
        <w:t xml:space="preserve">   Mariachis    </w:t>
      </w:r>
      <w:r>
        <w:t xml:space="preserve">   Marimba    </w:t>
      </w:r>
      <w:r>
        <w:t xml:space="preserve">   marigold    </w:t>
      </w:r>
      <w:r>
        <w:t xml:space="preserve">   Cempasuchiles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2021-10-11T05:24:05Z</dcterms:created>
  <dcterms:modified xsi:type="dcterms:W3CDTF">2021-10-11T05:24:05Z</dcterms:modified>
</cp:coreProperties>
</file>