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Mask    </w:t>
      </w:r>
      <w:r>
        <w:t xml:space="preserve">   Luchadores    </w:t>
      </w:r>
      <w:r>
        <w:t xml:space="preserve">   Lucha Libre    </w:t>
      </w:r>
      <w:r>
        <w:t xml:space="preserve">   Las Chanclas    </w:t>
      </w:r>
      <w:r>
        <w:t xml:space="preserve">   Frida Kahlo    </w:t>
      </w:r>
      <w:r>
        <w:t xml:space="preserve">   Sculptures    </w:t>
      </w:r>
      <w:r>
        <w:t xml:space="preserve">   Alebrijes    </w:t>
      </w:r>
      <w:r>
        <w:t xml:space="preserve">   Mariachi    </w:t>
      </w:r>
      <w:r>
        <w:t xml:space="preserve">   Sombreros    </w:t>
      </w:r>
      <w:r>
        <w:t xml:space="preserve">   Instrument    </w:t>
      </w:r>
      <w:r>
        <w:t xml:space="preserve">   Marimba    </w:t>
      </w:r>
      <w:r>
        <w:t xml:space="preserve">   Mexico    </w:t>
      </w:r>
      <w:r>
        <w:t xml:space="preserve">   Marigold    </w:t>
      </w:r>
      <w:r>
        <w:t xml:space="preserve">   Cempasuchiles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2021-10-11T05:24:08Z</dcterms:created>
  <dcterms:modified xsi:type="dcterms:W3CDTF">2021-10-11T05:24:08Z</dcterms:modified>
</cp:coreProperties>
</file>