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Mexican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thrown at misbehaving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loved Mexican Art Sculptures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Folk Art Sculptures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 De Los Muertos In English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people playing guitars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Mexican Flower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wrestlers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Professional 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Percussion Instrument</w:t>
            </w:r>
          </w:p>
        </w:tc>
      </w:tr>
    </w:tbl>
    <w:p>
      <w:pPr>
        <w:pStyle w:val="WordBankMedium"/>
      </w:pPr>
      <w:r>
        <w:t xml:space="preserve">   Marigold    </w:t>
      </w:r>
      <w:r>
        <w:t xml:space="preserve">   Day of The Dead    </w:t>
      </w:r>
      <w:r>
        <w:t xml:space="preserve">   Marimba    </w:t>
      </w:r>
      <w:r>
        <w:t xml:space="preserve">   Mariachi    </w:t>
      </w:r>
      <w:r>
        <w:t xml:space="preserve">   Sombreros    </w:t>
      </w:r>
      <w:r>
        <w:t xml:space="preserve">   Alebrijes    </w:t>
      </w:r>
      <w:r>
        <w:t xml:space="preserve">   Las Chanclas    </w:t>
      </w:r>
      <w:r>
        <w:t xml:space="preserve">   Lucha Libre    </w:t>
      </w:r>
      <w:r>
        <w:t xml:space="preserve">   Mask    </w:t>
      </w:r>
      <w:r>
        <w:t xml:space="preserve">   Frida Kahlo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2021-10-11T05:24:10Z</dcterms:created>
  <dcterms:modified xsi:type="dcterms:W3CDTF">2021-10-11T05:24:10Z</dcterms:modified>
</cp:coreProperties>
</file>