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skeletons    </w:t>
      </w:r>
      <w:r>
        <w:t xml:space="preserve">   decorations    </w:t>
      </w:r>
      <w:r>
        <w:t xml:space="preserve">   graves    </w:t>
      </w:r>
      <w:r>
        <w:t xml:space="preserve">   loved ones    </w:t>
      </w:r>
      <w:r>
        <w:t xml:space="preserve">   cemetery    </w:t>
      </w:r>
      <w:r>
        <w:t xml:space="preserve">   music    </w:t>
      </w:r>
      <w:r>
        <w:t xml:space="preserve">   food    </w:t>
      </w:r>
      <w:r>
        <w:t xml:space="preserve">   joy    </w:t>
      </w:r>
      <w:r>
        <w:t xml:space="preserve">   ancestors    </w:t>
      </w:r>
      <w:r>
        <w:t xml:space="preserve">   festival    </w:t>
      </w:r>
      <w:r>
        <w:t xml:space="preserve">   acculturation    </w:t>
      </w:r>
      <w:r>
        <w:t xml:space="preserve">   sweet bread    </w:t>
      </w:r>
      <w:r>
        <w:t xml:space="preserve">   ofrendas    </w:t>
      </w:r>
      <w:r>
        <w:t xml:space="preserve">   aztec    </w:t>
      </w:r>
      <w:r>
        <w:t xml:space="preserve">   Mexico    </w:t>
      </w:r>
      <w:r>
        <w:t xml:space="preserve">   marigolds    </w:t>
      </w:r>
      <w:r>
        <w:t xml:space="preserve">   altars    </w:t>
      </w:r>
      <w:r>
        <w:t xml:space="preserve">   sugar skull    </w:t>
      </w:r>
      <w:r>
        <w:t xml:space="preserve">   offerings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2021-10-11T05:24:10Z</dcterms:created>
  <dcterms:modified xsi:type="dcterms:W3CDTF">2021-10-11T05:24:10Z</dcterms:modified>
</cp:coreProperties>
</file>