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muerto    </w:t>
      </w:r>
      <w:r>
        <w:t xml:space="preserve">   desfile    </w:t>
      </w:r>
      <w:r>
        <w:t xml:space="preserve">   despedirse    </w:t>
      </w:r>
      <w:r>
        <w:t xml:space="preserve">   cemeterio    </w:t>
      </w:r>
      <w:r>
        <w:t xml:space="preserve">   mariposa    </w:t>
      </w:r>
      <w:r>
        <w:t xml:space="preserve">   parientes    </w:t>
      </w:r>
      <w:r>
        <w:t xml:space="preserve">   comida    </w:t>
      </w:r>
      <w:r>
        <w:t xml:space="preserve">   celebrar    </w:t>
      </w:r>
      <w:r>
        <w:t xml:space="preserve">   tiempo    </w:t>
      </w:r>
      <w:r>
        <w:t xml:space="preserve">   noche    </w:t>
      </w:r>
      <w:r>
        <w:t xml:space="preserve">   dia    </w:t>
      </w:r>
      <w:r>
        <w:t xml:space="preserve">   abuela    </w:t>
      </w:r>
      <w:r>
        <w:t xml:space="preserve">   abuelo    </w:t>
      </w:r>
      <w:r>
        <w:t xml:space="preserve">   puerta    </w:t>
      </w:r>
      <w:r>
        <w:t xml:space="preserve">   altar    </w:t>
      </w:r>
      <w:r>
        <w:t xml:space="preserve">   ofrenda    </w:t>
      </w:r>
      <w:r>
        <w:t xml:space="preserve">   cempasuchil    </w:t>
      </w:r>
      <w:r>
        <w:t xml:space="preserve">   calaca    </w:t>
      </w:r>
      <w:r>
        <w:t xml:space="preserve">   calavera    </w:t>
      </w:r>
      <w:r>
        <w:t xml:space="preserve">   velas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2021-10-11T05:24:36Z</dcterms:created>
  <dcterms:modified xsi:type="dcterms:W3CDTF">2021-10-11T05:24:36Z</dcterms:modified>
</cp:coreProperties>
</file>