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angelitos    </w:t>
      </w:r>
      <w:r>
        <w:t xml:space="preserve">   tapete de arena    </w:t>
      </w:r>
      <w:r>
        <w:t xml:space="preserve">   copal    </w:t>
      </w:r>
      <w:r>
        <w:t xml:space="preserve">   illuminacion    </w:t>
      </w:r>
      <w:r>
        <w:t xml:space="preserve">   desfile    </w:t>
      </w:r>
      <w:r>
        <w:t xml:space="preserve">   pan de muerto    </w:t>
      </w:r>
      <w:r>
        <w:t xml:space="preserve">   calaveritas de azucar    </w:t>
      </w:r>
      <w:r>
        <w:t xml:space="preserve">   papelpicado    </w:t>
      </w:r>
      <w:r>
        <w:t xml:space="preserve">   orar    </w:t>
      </w:r>
      <w:r>
        <w:t xml:space="preserve">   panteon    </w:t>
      </w:r>
      <w:r>
        <w:t xml:space="preserve">   chapulines    </w:t>
      </w:r>
      <w:r>
        <w:t xml:space="preserve">   mole    </w:t>
      </w:r>
      <w:r>
        <w:t xml:space="preserve">   ataud    </w:t>
      </w:r>
      <w:r>
        <w:t xml:space="preserve">   esqueleto    </w:t>
      </w:r>
      <w:r>
        <w:t xml:space="preserve">   velas    </w:t>
      </w:r>
      <w:r>
        <w:t xml:space="preserve">   mascara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2021-10-11T05:23:11Z</dcterms:created>
  <dcterms:modified xsi:type="dcterms:W3CDTF">2021-10-11T05:23:11Z</dcterms:modified>
</cp:coreProperties>
</file>