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Dia De Los Muertos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guitar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night of the sorrow (November 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bread of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offerings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day of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paper cut-out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saints, the religious holiday, that extends from October 21- November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Mexican musicians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Mexican blankets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incense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 De Los Muertos Vocabulario</dc:title>
  <dcterms:created xsi:type="dcterms:W3CDTF">2021-10-11T05:23:21Z</dcterms:created>
  <dcterms:modified xsi:type="dcterms:W3CDTF">2021-10-11T05:23:21Z</dcterms:modified>
</cp:coreProperties>
</file>