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 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songs and poems written about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altar of 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illumination (the ceremony in the ceremony in the cemetery, during which hundreds of lit candles are thought to guide the deceased souls to their altars)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 sauce made from chilis, sesame seeds, spices, chocolate and fruit ( a food typically eaten for this holiday, as well as many other special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arch (sometimes placed on the grave or on the altar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skeletal figures that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masks worn to scare off the spirits at the end of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hot drink made of corn,water, and fruit flavorings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dance of the old people (a humorous dance in which the dancers wear masks of old people)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Mexican 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sugar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paper mache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offering prepared for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saints'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mexican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 of dead (another name for the cempsuchil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skeleton dressed like rich women, who represent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doughnut- shaped breads, with pink sugar on them, that are placed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candle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little angel (used to refer to the soul of a child)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 Vocabulario</dc:title>
  <dcterms:created xsi:type="dcterms:W3CDTF">2021-10-11T05:23:23Z</dcterms:created>
  <dcterms:modified xsi:type="dcterms:W3CDTF">2021-10-11T05:23:23Z</dcterms:modified>
</cp:coreProperties>
</file>