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Vocaulario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usan para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donde van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donde las familias de los muertos van a honrar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ilumina la 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colección de objetos colocados en una exhibición ritual durante la celebración anual y tradicionalmente mexicana del Día de Muertos.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flor muy bonito que se usa para decorar ofrendas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palabra para un celebracion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dulce con forma de calavera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Ejemplos: el cielo, la tierra, el agua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la ofrenda tiene velas, 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Vocaulario</dc:title>
  <dcterms:created xsi:type="dcterms:W3CDTF">2021-10-11T05:24:17Z</dcterms:created>
  <dcterms:modified xsi:type="dcterms:W3CDTF">2021-10-11T05:24:17Z</dcterms:modified>
</cp:coreProperties>
</file>