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Altars    </w:t>
      </w:r>
      <w:r>
        <w:t xml:space="preserve">   Bread of the Dead    </w:t>
      </w:r>
      <w:r>
        <w:t xml:space="preserve">   Bright Colors    </w:t>
      </w:r>
      <w:r>
        <w:t xml:space="preserve">   Calacas    </w:t>
      </w:r>
      <w:r>
        <w:t xml:space="preserve">   Candles    </w:t>
      </w:r>
      <w:r>
        <w:t xml:space="preserve">   Cavaleras    </w:t>
      </w:r>
      <w:r>
        <w:t xml:space="preserve">   Celebration    </w:t>
      </w:r>
      <w:r>
        <w:t xml:space="preserve">   Cemeteries    </w:t>
      </w:r>
      <w:r>
        <w:t xml:space="preserve">   Day of the Dead    </w:t>
      </w:r>
      <w:r>
        <w:t xml:space="preserve">   Drinks    </w:t>
      </w:r>
      <w:r>
        <w:t xml:space="preserve">   Earth    </w:t>
      </w:r>
      <w:r>
        <w:t xml:space="preserve">   Family    </w:t>
      </w:r>
      <w:r>
        <w:t xml:space="preserve">   Festive    </w:t>
      </w:r>
      <w:r>
        <w:t xml:space="preserve">   Fire    </w:t>
      </w:r>
      <w:r>
        <w:t xml:space="preserve">   Food    </w:t>
      </w:r>
      <w:r>
        <w:t xml:space="preserve">   Four Elements    </w:t>
      </w:r>
      <w:r>
        <w:t xml:space="preserve">   Friends    </w:t>
      </w:r>
      <w:r>
        <w:t xml:space="preserve">   Fruit    </w:t>
      </w:r>
      <w:r>
        <w:t xml:space="preserve">   Graveyard    </w:t>
      </w:r>
      <w:r>
        <w:t xml:space="preserve">   Holiday    </w:t>
      </w:r>
      <w:r>
        <w:t xml:space="preserve">   Life Cycle    </w:t>
      </w:r>
      <w:r>
        <w:t xml:space="preserve">   Loved Ones    </w:t>
      </w:r>
      <w:r>
        <w:t xml:space="preserve">   Marigold    </w:t>
      </w:r>
      <w:r>
        <w:t xml:space="preserve">   Mexico    </w:t>
      </w:r>
      <w:r>
        <w:t xml:space="preserve">   November    </w:t>
      </w:r>
      <w:r>
        <w:t xml:space="preserve">   Ofrendas    </w:t>
      </w:r>
      <w:r>
        <w:t xml:space="preserve">   Pan de Muerto    </w:t>
      </w:r>
      <w:r>
        <w:t xml:space="preserve">   Shrines    </w:t>
      </w:r>
      <w:r>
        <w:t xml:space="preserve">   Skeletons    </w:t>
      </w:r>
      <w:r>
        <w:t xml:space="preserve">   Souls    </w:t>
      </w:r>
      <w:r>
        <w:t xml:space="preserve">   Spirits    </w:t>
      </w:r>
      <w:r>
        <w:t xml:space="preserve">   Sugar Skulls    </w:t>
      </w:r>
      <w:r>
        <w:t xml:space="preserve">   Tissue Paper Decorations    </w:t>
      </w:r>
      <w:r>
        <w:t xml:space="preserve">   Treats    </w:t>
      </w:r>
      <w:r>
        <w:t xml:space="preserve">   Water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2021-10-11T05:23:40Z</dcterms:created>
  <dcterms:modified xsi:type="dcterms:W3CDTF">2021-10-11T05:23:40Z</dcterms:modified>
</cp:coreProperties>
</file>