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Dia De Los Muertos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guitar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offerings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skeltons, dressed like rich women, who represent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coffin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butterfly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grave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illumination(the ceremony in the ceremony where many candles are lit)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paper cut-out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Mexican blankets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all Saints, the religious holiday that extends from October 31- Novemeber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sugar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doughnut-shaped breads, with pink sugar on them, that are placed on the altar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songs and poems written about the festival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Mexican marigold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Day of the Dead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flower of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cemetary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Mexican musicians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night of sorrow ( November 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skeleton figures that represent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paper mache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bread of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alter of the offering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little angel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offering prepared for the deceased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masks worn to scare off the spirits after the celebration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hot drink made of corn, water and fruit flavorings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candlestick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thick sauce made from chilis, sesame seeds, spices, chocolate, and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drum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incense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 De Los Muertos</dc:title>
  <dcterms:created xsi:type="dcterms:W3CDTF">2021-10-11T05:23:45Z</dcterms:created>
  <dcterms:modified xsi:type="dcterms:W3CDTF">2021-10-11T05:23:45Z</dcterms:modified>
</cp:coreProperties>
</file>