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zeppasuchil    </w:t>
      </w:r>
      <w:r>
        <w:t xml:space="preserve">   aztec    </w:t>
      </w:r>
      <w:r>
        <w:t xml:space="preserve">   remembering    </w:t>
      </w:r>
      <w:r>
        <w:t xml:space="preserve">   allsoulsday    </w:t>
      </w:r>
      <w:r>
        <w:t xml:space="preserve">   allsaintsday    </w:t>
      </w:r>
      <w:r>
        <w:t xml:space="preserve">   november2    </w:t>
      </w:r>
      <w:r>
        <w:t xml:space="preserve">   novemberfirst    </w:t>
      </w:r>
      <w:r>
        <w:t xml:space="preserve">   cemetary    </w:t>
      </w:r>
      <w:r>
        <w:t xml:space="preserve">   sugar skulls    </w:t>
      </w:r>
      <w:r>
        <w:t xml:space="preserve">   pandemuertos    </w:t>
      </w:r>
      <w:r>
        <w:t xml:space="preserve">   offerings    </w:t>
      </w:r>
      <w:r>
        <w:t xml:space="preserve">   alter    </w:t>
      </w:r>
      <w:r>
        <w:t xml:space="preserve">   marigolds    </w:t>
      </w:r>
      <w:r>
        <w:t xml:space="preserve">   ofrendas    </w:t>
      </w:r>
      <w:r>
        <w:t xml:space="preserve">   lacaterina    </w:t>
      </w:r>
      <w:r>
        <w:t xml:space="preserve">   calavera    </w:t>
      </w:r>
      <w:r>
        <w:t xml:space="preserve">   Day of the dead    </w:t>
      </w:r>
      <w:r>
        <w:t xml:space="preserve">   Dia De Los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2021-10-11T05:23:45Z</dcterms:created>
  <dcterms:modified xsi:type="dcterms:W3CDTF">2021-10-11T05:23:45Z</dcterms:modified>
</cp:coreProperties>
</file>