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Pascua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viernes    </w:t>
      </w:r>
      <w:r>
        <w:t xml:space="preserve">   domingo    </w:t>
      </w:r>
      <w:r>
        <w:t xml:space="preserve">   sombrero    </w:t>
      </w:r>
      <w:r>
        <w:t xml:space="preserve">   dinero    </w:t>
      </w:r>
      <w:r>
        <w:t xml:space="preserve">   canasta    </w:t>
      </w:r>
      <w:r>
        <w:t xml:space="preserve">   chocolate    </w:t>
      </w:r>
      <w:r>
        <w:t xml:space="preserve">   pollito    </w:t>
      </w:r>
      <w:r>
        <w:t xml:space="preserve">   aves    </w:t>
      </w:r>
      <w:r>
        <w:t xml:space="preserve">   flores    </w:t>
      </w:r>
      <w:r>
        <w:t xml:space="preserve">   colores    </w:t>
      </w:r>
      <w:r>
        <w:t xml:space="preserve">   comida    </w:t>
      </w:r>
      <w:r>
        <w:t xml:space="preserve">   familia    </w:t>
      </w:r>
      <w:r>
        <w:t xml:space="preserve">   resurreccion    </w:t>
      </w:r>
      <w:r>
        <w:t xml:space="preserve">   primavera    </w:t>
      </w:r>
      <w:r>
        <w:t xml:space="preserve">   huevos    </w:t>
      </w:r>
      <w:r>
        <w:t xml:space="preserve">   amigos    </w:t>
      </w:r>
      <w:r>
        <w:t xml:space="preserve">   golocinas    </w:t>
      </w:r>
      <w:r>
        <w:t xml:space="preserve">   dulces    </w:t>
      </w:r>
      <w:r>
        <w:t xml:space="preserve">   pascuas    </w:t>
      </w:r>
      <w:r>
        <w:t xml:space="preserve">   conejo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Pascua</dc:title>
  <dcterms:created xsi:type="dcterms:W3CDTF">2021-10-11T05:24:00Z</dcterms:created>
  <dcterms:modified xsi:type="dcterms:W3CDTF">2021-10-11T05:24:00Z</dcterms:modified>
</cp:coreProperties>
</file>