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noviembre    </w:t>
      </w:r>
      <w:r>
        <w:t xml:space="preserve">   eljueves    </w:t>
      </w:r>
      <w:r>
        <w:t xml:space="preserve">   eldia    </w:t>
      </w:r>
      <w:r>
        <w:t xml:space="preserve">   lacena    </w:t>
      </w:r>
      <w:r>
        <w:t xml:space="preserve">   lafamilia    </w:t>
      </w:r>
      <w:r>
        <w:t xml:space="preserve">   nativo    </w:t>
      </w:r>
      <w:r>
        <w:t xml:space="preserve">   peregrino    </w:t>
      </w:r>
      <w:r>
        <w:t xml:space="preserve">   dentrode    </w:t>
      </w:r>
      <w:r>
        <w:t xml:space="preserve">   elrelleno    </w:t>
      </w:r>
      <w:r>
        <w:t xml:space="preserve">   elhorno    </w:t>
      </w:r>
      <w:r>
        <w:t xml:space="preserve">   ingredientes    </w:t>
      </w:r>
      <w:r>
        <w:t xml:space="preserve">   machacar    </w:t>
      </w:r>
      <w:r>
        <w:t xml:space="preserve">   acciondegracias    </w:t>
      </w:r>
      <w:r>
        <w:t xml:space="preserve">   elpavo    </w:t>
      </w:r>
      <w:r>
        <w:t xml:space="preserve">   cheftuti    </w:t>
      </w:r>
      <w:r>
        <w:t xml:space="preserve">   pavochon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Acción de Gracias</dc:title>
  <dcterms:created xsi:type="dcterms:W3CDTF">2021-10-11T05:23:10Z</dcterms:created>
  <dcterms:modified xsi:type="dcterms:W3CDTF">2021-10-11T05:23:10Z</dcterms:modified>
</cp:coreProperties>
</file>