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tradicion    </w:t>
      </w:r>
      <w:r>
        <w:t xml:space="preserve">   navegar    </w:t>
      </w:r>
      <w:r>
        <w:t xml:space="preserve">   cocinar    </w:t>
      </w:r>
      <w:r>
        <w:t xml:space="preserve">   estar agradecido    </w:t>
      </w:r>
      <w:r>
        <w:t xml:space="preserve">   el jueves    </w:t>
      </w:r>
      <w:r>
        <w:t xml:space="preserve">   el relleno    </w:t>
      </w:r>
      <w:r>
        <w:t xml:space="preserve">   el barco    </w:t>
      </w:r>
      <w:r>
        <w:t xml:space="preserve">   la calabaza    </w:t>
      </w:r>
      <w:r>
        <w:t xml:space="preserve">   pastel de calabaza    </w:t>
      </w:r>
      <w:r>
        <w:t xml:space="preserve">   las papas    </w:t>
      </w:r>
      <w:r>
        <w:t xml:space="preserve">   los peregrinos    </w:t>
      </w:r>
      <w:r>
        <w:t xml:space="preserve">   el desfile    </w:t>
      </w:r>
      <w:r>
        <w:t xml:space="preserve">   noviembre    </w:t>
      </w:r>
      <w:r>
        <w:t xml:space="preserve">   los nativos americanos    </w:t>
      </w:r>
      <w:r>
        <w:t xml:space="preserve">   pure de papas    </w:t>
      </w:r>
      <w:r>
        <w:t xml:space="preserve">   la cosecha    </w:t>
      </w:r>
      <w:r>
        <w:t xml:space="preserve">   dar gracias    </w:t>
      </w:r>
      <w:r>
        <w:t xml:space="preserve">   los amigos    </w:t>
      </w:r>
      <w:r>
        <w:t xml:space="preserve">   la comida    </w:t>
      </w:r>
      <w:r>
        <w:t xml:space="preserve">   la familia    </w:t>
      </w:r>
      <w:r>
        <w:t xml:space="preserve">   comer    </w:t>
      </w:r>
      <w:r>
        <w:t xml:space="preserve">   la cena    </w:t>
      </w:r>
      <w:r>
        <w:t xml:space="preserve">   el arandano    </w:t>
      </w:r>
      <w:r>
        <w:t xml:space="preserve">   el maiz    </w:t>
      </w:r>
      <w:r>
        <w:t xml:space="preserve">   la colonia    </w:t>
      </w:r>
      <w:r>
        <w:t xml:space="preserve">   el pan    </w:t>
      </w:r>
      <w:r>
        <w:t xml:space="preserve">   el continente americano    </w:t>
      </w:r>
      <w:r>
        <w:t xml:space="preserve">   el otono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Accion de Gracias</dc:title>
  <dcterms:created xsi:type="dcterms:W3CDTF">2021-10-11T05:24:17Z</dcterms:created>
  <dcterms:modified xsi:type="dcterms:W3CDTF">2021-10-11T05:24:17Z</dcterms:modified>
</cp:coreProperties>
</file>