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 de Accion de Gracias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Thursday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salad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November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family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tradition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pumpkin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colony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dinner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parade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harvest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Accion de Gracias</dc:title>
  <dcterms:created xsi:type="dcterms:W3CDTF">2021-10-11T05:23:51Z</dcterms:created>
  <dcterms:modified xsi:type="dcterms:W3CDTF">2021-10-11T05:23:51Z</dcterms:modified>
</cp:coreProperties>
</file>