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 de Accion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reunieron 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agradecieron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fue una hermosa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estacion fria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ensenaron a los peregrinos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verbo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fruta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vegetal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menu fue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navegaron en 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Accion de Gracias</dc:title>
  <dcterms:created xsi:type="dcterms:W3CDTF">2021-10-11T05:22:49Z</dcterms:created>
  <dcterms:modified xsi:type="dcterms:W3CDTF">2021-10-11T05:22:49Z</dcterms:modified>
</cp:coreProperties>
</file>