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Accion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vacaciones    </w:t>
      </w:r>
      <w:r>
        <w:t xml:space="preserve">   cacahuete    </w:t>
      </w:r>
      <w:r>
        <w:t xml:space="preserve">   amigos    </w:t>
      </w:r>
      <w:r>
        <w:t xml:space="preserve">   caserola    </w:t>
      </w:r>
      <w:r>
        <w:t xml:space="preserve">   zanahorias    </w:t>
      </w:r>
      <w:r>
        <w:t xml:space="preserve">   gracias    </w:t>
      </w:r>
      <w:r>
        <w:t xml:space="preserve">   tradiciones    </w:t>
      </w:r>
      <w:r>
        <w:t xml:space="preserve">   muchas    </w:t>
      </w:r>
      <w:r>
        <w:t xml:space="preserve">   muchos    </w:t>
      </w:r>
      <w:r>
        <w:t xml:space="preserve">   casa    </w:t>
      </w:r>
      <w:r>
        <w:t xml:space="preserve">   familia    </w:t>
      </w:r>
      <w:r>
        <w:t xml:space="preserve">   queso    </w:t>
      </w:r>
      <w:r>
        <w:t xml:space="preserve">   mantequilla    </w:t>
      </w:r>
      <w:r>
        <w:t xml:space="preserve">   chocolate    </w:t>
      </w:r>
      <w:r>
        <w:t xml:space="preserve">   pecana    </w:t>
      </w:r>
      <w:r>
        <w:t xml:space="preserve">   manzana    </w:t>
      </w:r>
      <w:r>
        <w:t xml:space="preserve">   calabaza    </w:t>
      </w:r>
      <w:r>
        <w:t xml:space="preserve">   macaronis    </w:t>
      </w:r>
      <w:r>
        <w:t xml:space="preserve">   judias verdes    </w:t>
      </w:r>
      <w:r>
        <w:t xml:space="preserve">   jamon    </w:t>
      </w:r>
      <w:r>
        <w:t xml:space="preserve">   maiz    </w:t>
      </w:r>
      <w:r>
        <w:t xml:space="preserve">   batatas    </w:t>
      </w:r>
      <w:r>
        <w:t xml:space="preserve">   patatas    </w:t>
      </w:r>
      <w:r>
        <w:t xml:space="preserve">   pan    </w:t>
      </w:r>
      <w:r>
        <w:t xml:space="preserve">   pavo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Accion de Gracias</dc:title>
  <dcterms:created xsi:type="dcterms:W3CDTF">2021-10-11T05:24:28Z</dcterms:created>
  <dcterms:modified xsi:type="dcterms:W3CDTF">2021-10-11T05:24:28Z</dcterms:modified>
</cp:coreProperties>
</file>