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Noviembre    </w:t>
      </w:r>
      <w:r>
        <w:t xml:space="preserve">   Jueves    </w:t>
      </w:r>
      <w:r>
        <w:t xml:space="preserve">   Comida    </w:t>
      </w:r>
      <w:r>
        <w:t xml:space="preserve">   Salud    </w:t>
      </w:r>
      <w:r>
        <w:t xml:space="preserve">   Amigos    </w:t>
      </w:r>
      <w:r>
        <w:t xml:space="preserve">   Familia    </w:t>
      </w:r>
      <w:r>
        <w:t xml:space="preserve">   Cocinar    </w:t>
      </w:r>
      <w:r>
        <w:t xml:space="preserve">   Pavo    </w:t>
      </w:r>
      <w:r>
        <w:t xml:space="preserve">   Gracias    </w:t>
      </w:r>
      <w:r>
        <w:t xml:space="preserve">  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Accion de Gracias</dc:title>
  <dcterms:created xsi:type="dcterms:W3CDTF">2021-10-11T05:23:08Z</dcterms:created>
  <dcterms:modified xsi:type="dcterms:W3CDTF">2021-10-11T05:23:08Z</dcterms:modified>
</cp:coreProperties>
</file>