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Andalucia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music    </w:t>
      </w:r>
      <w:r>
        <w:t xml:space="preserve">   tradition    </w:t>
      </w:r>
      <w:r>
        <w:t xml:space="preserve">   Rio Tinto    </w:t>
      </w:r>
      <w:r>
        <w:t xml:space="preserve">   gazpacho    </w:t>
      </w:r>
      <w:r>
        <w:t xml:space="preserve">   Spain    </w:t>
      </w:r>
      <w:r>
        <w:t xml:space="preserve">   dance    </w:t>
      </w:r>
      <w:r>
        <w:t xml:space="preserve">   celebrate    </w:t>
      </w:r>
      <w:r>
        <w:t xml:space="preserve">   white    </w:t>
      </w:r>
      <w:r>
        <w:t xml:space="preserve">   green    </w:t>
      </w:r>
      <w:r>
        <w:t xml:space="preserve">   football    </w:t>
      </w:r>
      <w:r>
        <w:t xml:space="preserve">   colon    </w:t>
      </w:r>
      <w:r>
        <w:t xml:space="preserve">   jamon    </w:t>
      </w:r>
      <w:r>
        <w:t xml:space="preserve">   Jaen    </w:t>
      </w:r>
      <w:r>
        <w:t xml:space="preserve">   Almeria    </w:t>
      </w:r>
      <w:r>
        <w:t xml:space="preserve">   Granada    </w:t>
      </w:r>
      <w:r>
        <w:t xml:space="preserve">   Seville    </w:t>
      </w:r>
      <w:r>
        <w:t xml:space="preserve">   Cordoba    </w:t>
      </w:r>
      <w:r>
        <w:t xml:space="preserve">   Cadiz    </w:t>
      </w:r>
      <w:r>
        <w:t xml:space="preserve">   Malaga    </w:t>
      </w:r>
      <w:r>
        <w:t xml:space="preserve">   Huelva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Andalucia</dc:title>
  <dcterms:created xsi:type="dcterms:W3CDTF">2021-10-11T05:23:27Z</dcterms:created>
  <dcterms:modified xsi:type="dcterms:W3CDTF">2021-10-11T05:23:27Z</dcterms:modified>
</cp:coreProperties>
</file>