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calaveras    </w:t>
      </w:r>
      <w:r>
        <w:t xml:space="preserve">   velas    </w:t>
      </w:r>
      <w:r>
        <w:t xml:space="preserve">   tumsas    </w:t>
      </w:r>
      <w:r>
        <w:t xml:space="preserve">   angelitos    </w:t>
      </w:r>
      <w:r>
        <w:t xml:space="preserve">   ancestos    </w:t>
      </w:r>
      <w:r>
        <w:t xml:space="preserve">   dulces    </w:t>
      </w:r>
      <w:r>
        <w:t xml:space="preserve">   comida    </w:t>
      </w:r>
      <w:r>
        <w:t xml:space="preserve">   esqueletos    </w:t>
      </w:r>
      <w:r>
        <w:t xml:space="preserve">   papel picado    </w:t>
      </w:r>
      <w:r>
        <w:t xml:space="preserve">   azucar    </w:t>
      </w:r>
      <w:r>
        <w:t xml:space="preserve">   pan de muerto    </w:t>
      </w:r>
      <w:r>
        <w:t xml:space="preserve">   insensio    </w:t>
      </w:r>
      <w:r>
        <w:t xml:space="preserve">   skeletons    </w:t>
      </w:r>
      <w:r>
        <w:t xml:space="preserve">   abuela    </w:t>
      </w:r>
      <w:r>
        <w:t xml:space="preserve">   dancing    </w:t>
      </w:r>
      <w:r>
        <w:t xml:space="preserve">   candles    </w:t>
      </w:r>
      <w:r>
        <w:t xml:space="preserve">   spirit    </w:t>
      </w:r>
      <w:r>
        <w:t xml:space="preserve">   skull    </w:t>
      </w:r>
      <w:r>
        <w:t xml:space="preserve">   flowers    </w:t>
      </w:r>
      <w:r>
        <w:t xml:space="preserve">   diablos    </w:t>
      </w:r>
      <w:r>
        <w:t xml:space="preserve">   mariachis    </w:t>
      </w:r>
      <w:r>
        <w:t xml:space="preserve">   calabaza    </w:t>
      </w:r>
      <w:r>
        <w:t xml:space="preserve">   bruja    </w:t>
      </w:r>
      <w:r>
        <w:t xml:space="preserve">   altar    </w:t>
      </w:r>
      <w:r>
        <w:t xml:space="preserve">   sombrero    </w:t>
      </w:r>
      <w:r>
        <w:t xml:space="preserve">   fantasma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2021-10-11T05:24:39Z</dcterms:created>
  <dcterms:modified xsi:type="dcterms:W3CDTF">2021-10-11T05:24:39Z</dcterms:modified>
</cp:coreProperties>
</file>