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amistad    </w:t>
      </w:r>
      <w:r>
        <w:t xml:space="preserve">   fiesta    </w:t>
      </w:r>
      <w:r>
        <w:t xml:space="preserve">   amigos    </w:t>
      </w:r>
      <w:r>
        <w:t xml:space="preserve">   tarjetas    </w:t>
      </w:r>
      <w:r>
        <w:t xml:space="preserve">   rosas    </w:t>
      </w:r>
      <w:r>
        <w:t xml:space="preserve">   flores    </w:t>
      </w:r>
      <w:r>
        <w:t xml:space="preserve">   caja    </w:t>
      </w:r>
      <w:r>
        <w:t xml:space="preserve">   dulces    </w:t>
      </w:r>
      <w:r>
        <w:t xml:space="preserve">   chocolate    </w:t>
      </w:r>
      <w:r>
        <w:t xml:space="preserve">   quiero    </w:t>
      </w:r>
      <w:r>
        <w:t xml:space="preserve">   amor    </w:t>
      </w:r>
      <w:r>
        <w:t xml:space="preserve">   corazon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San Valentin</dc:title>
  <dcterms:created xsi:type="dcterms:W3CDTF">2021-10-11T05:23:53Z</dcterms:created>
  <dcterms:modified xsi:type="dcterms:W3CDTF">2021-10-11T05:23:53Z</dcterms:modified>
</cp:coreProperties>
</file>