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Simon Bolivar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Military    </w:t>
      </w:r>
      <w:r>
        <w:t xml:space="preserve">   Parades    </w:t>
      </w:r>
      <w:r>
        <w:t xml:space="preserve">   Panama    </w:t>
      </w:r>
      <w:r>
        <w:t xml:space="preserve">   Ecuador    </w:t>
      </w:r>
      <w:r>
        <w:t xml:space="preserve">   Peru    </w:t>
      </w:r>
      <w:r>
        <w:t xml:space="preserve">   Freedom    </w:t>
      </w:r>
      <w:r>
        <w:t xml:space="preserve">   Spain    </w:t>
      </w:r>
      <w:r>
        <w:t xml:space="preserve">   Bolivia    </w:t>
      </w:r>
      <w:r>
        <w:t xml:space="preserve">   Colombia    </w:t>
      </w:r>
      <w:r>
        <w:t xml:space="preserve">   Venezuela    </w:t>
      </w:r>
      <w:r>
        <w:t xml:space="preserve">   El Libertador    </w:t>
      </w:r>
      <w:r>
        <w:t xml:space="preserve">   Simon Bolivar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Simon Bolivar</dc:title>
  <dcterms:created xsi:type="dcterms:W3CDTF">2021-10-11T05:23:57Z</dcterms:created>
  <dcterms:modified xsi:type="dcterms:W3CDTF">2021-10-11T05:23:57Z</dcterms:modified>
</cp:coreProperties>
</file>