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Dia de São Valentim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</w:tr>
    </w:tbl>
    <w:p>
      <w:pPr>
        <w:pStyle w:val="WordBankLarge"/>
      </w:pPr>
      <w:r>
        <w:t xml:space="preserve">   saudade    </w:t>
      </w:r>
      <w:r>
        <w:t xml:space="preserve">   carinho    </w:t>
      </w:r>
      <w:r>
        <w:t xml:space="preserve">   romance    </w:t>
      </w:r>
      <w:r>
        <w:t xml:space="preserve">   jantar    </w:t>
      </w:r>
      <w:r>
        <w:t xml:space="preserve">   balões    </w:t>
      </w:r>
      <w:r>
        <w:t xml:space="preserve">   supresa    </w:t>
      </w:r>
      <w:r>
        <w:t xml:space="preserve">   cravo    </w:t>
      </w:r>
      <w:r>
        <w:t xml:space="preserve">   namorado    </w:t>
      </w:r>
      <w:r>
        <w:t xml:space="preserve">   coração    </w:t>
      </w:r>
      <w:r>
        <w:t xml:space="preserve">   cartão    </w:t>
      </w:r>
      <w:r>
        <w:t xml:space="preserve">   amor    </w:t>
      </w:r>
      <w:r>
        <w:t xml:space="preserve">   esposa    </w:t>
      </w:r>
      <w:r>
        <w:t xml:space="preserve">   marido    </w:t>
      </w:r>
      <w:r>
        <w:t xml:space="preserve">   presente    </w:t>
      </w:r>
      <w:r>
        <w:t xml:space="preserve">   chocolate    </w:t>
      </w:r>
      <w:r>
        <w:t xml:space="preserve">   buquê    </w:t>
      </w:r>
      <w:r>
        <w:t xml:space="preserve">   flores    </w:t>
      </w:r>
      <w:r>
        <w:t xml:space="preserve">   carta    </w:t>
      </w:r>
      <w:r>
        <w:t xml:space="preserve">   flecha    </w:t>
      </w:r>
      <w:r>
        <w:t xml:space="preserve">   cupido    </w:t>
      </w:r>
      <w:r>
        <w:t xml:space="preserve">   poema    </w:t>
      </w:r>
      <w:r>
        <w:t xml:space="preserve">   anel    </w:t>
      </w:r>
      <w:r>
        <w:t xml:space="preserve">   rosa    </w:t>
      </w:r>
      <w:r>
        <w:t xml:space="preserve">   vermelho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São Valentim</dc:title>
  <dcterms:created xsi:type="dcterms:W3CDTF">2021-10-11T05:24:29Z</dcterms:created>
  <dcterms:modified xsi:type="dcterms:W3CDTF">2021-10-11T05:24:29Z</dcterms:modified>
</cp:coreProperties>
</file>