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Tres Reyes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Camellos    </w:t>
      </w:r>
      <w:r>
        <w:t xml:space="preserve">   Champurrado    </w:t>
      </w:r>
      <w:r>
        <w:t xml:space="preserve">   Tamales    </w:t>
      </w:r>
      <w:r>
        <w:t xml:space="preserve">   Ponche    </w:t>
      </w:r>
      <w:r>
        <w:t xml:space="preserve">   Pozole    </w:t>
      </w:r>
      <w:r>
        <w:t xml:space="preserve">   Muerte    </w:t>
      </w:r>
      <w:r>
        <w:t xml:space="preserve">   Monarquia    </w:t>
      </w:r>
      <w:r>
        <w:t xml:space="preserve">   Deidad    </w:t>
      </w:r>
      <w:r>
        <w:t xml:space="preserve">   Desfiles    </w:t>
      </w:r>
      <w:r>
        <w:t xml:space="preserve">   La corona    </w:t>
      </w:r>
      <w:r>
        <w:t xml:space="preserve">   Regalos    </w:t>
      </w:r>
      <w:r>
        <w:t xml:space="preserve">   Reyes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Tres Reyes</dc:title>
  <dcterms:created xsi:type="dcterms:W3CDTF">2021-10-11T05:24:09Z</dcterms:created>
  <dcterms:modified xsi:type="dcterms:W3CDTF">2021-10-11T05:24:09Z</dcterms:modified>
</cp:coreProperties>
</file>