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 de accion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una bebida de uvas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postre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carne de un cerdo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salsa que comer con pure de papas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bebida de manzanas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comida esta en el pavo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carne de una vaca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 pastel de leche y arroz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como gustar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una comida de postre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personas que esta agradecidos 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fruta de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 dia de gracias es en la mes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carne de un 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vino se come con...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pastel se bebe con...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accion de Gracias</dc:title>
  <dcterms:created xsi:type="dcterms:W3CDTF">2021-10-11T05:22:59Z</dcterms:created>
  <dcterms:modified xsi:type="dcterms:W3CDTF">2021-10-11T05:22:59Z</dcterms:modified>
</cp:coreProperties>
</file>