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 de an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rosado    </w:t>
      </w:r>
      <w:r>
        <w:t xml:space="preserve">   rojo    </w:t>
      </w:r>
      <w:r>
        <w:t xml:space="preserve">   cupido    </w:t>
      </w:r>
      <w:r>
        <w:t xml:space="preserve">   dulce    </w:t>
      </w:r>
      <w:r>
        <w:t xml:space="preserve">   amigos    </w:t>
      </w:r>
      <w:r>
        <w:t xml:space="preserve">   Valentin    </w:t>
      </w:r>
      <w:r>
        <w:t xml:space="preserve">   amor    </w:t>
      </w:r>
      <w:r>
        <w:t xml:space="preserve">   te amo    </w:t>
      </w:r>
      <w:r>
        <w:t xml:space="preserve">   flores    </w:t>
      </w:r>
      <w:r>
        <w:t xml:space="preserve">   amistad    </w:t>
      </w:r>
      <w:r>
        <w:t xml:space="preserve">   abrazos    </w:t>
      </w:r>
      <w:r>
        <w:t xml:space="preserve">   besos    </w:t>
      </w:r>
      <w:r>
        <w:t xml:space="preserve">   corazon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an Valentin</dc:title>
  <dcterms:created xsi:type="dcterms:W3CDTF">2021-10-11T05:24:04Z</dcterms:created>
  <dcterms:modified xsi:type="dcterms:W3CDTF">2021-10-11T05:24:04Z</dcterms:modified>
</cp:coreProperties>
</file>