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agricultores    </w:t>
      </w:r>
      <w:r>
        <w:t xml:space="preserve">   arandano    </w:t>
      </w:r>
      <w:r>
        <w:t xml:space="preserve">   banquete    </w:t>
      </w:r>
      <w:r>
        <w:t xml:space="preserve">   calabaza    </w:t>
      </w:r>
      <w:r>
        <w:t xml:space="preserve">   celebrar    </w:t>
      </w:r>
      <w:r>
        <w:t xml:space="preserve">   cena    </w:t>
      </w:r>
      <w:r>
        <w:t xml:space="preserve">   colonos    </w:t>
      </w:r>
      <w:r>
        <w:t xml:space="preserve">   comer    </w:t>
      </w:r>
      <w:r>
        <w:t xml:space="preserve">   compartir    </w:t>
      </w:r>
      <w:r>
        <w:t xml:space="preserve">   cosecha    </w:t>
      </w:r>
      <w:r>
        <w:t xml:space="preserve">   desfile    </w:t>
      </w:r>
      <w:r>
        <w:t xml:space="preserve">   Dia de Gracias    </w:t>
      </w:r>
      <w:r>
        <w:t xml:space="preserve">   Esculpir    </w:t>
      </w:r>
      <w:r>
        <w:t xml:space="preserve">   maiz    </w:t>
      </w:r>
      <w:r>
        <w:t xml:space="preserve">   noviembre    </w:t>
      </w:r>
      <w:r>
        <w:t xml:space="preserve">   otono    </w:t>
      </w:r>
      <w:r>
        <w:t xml:space="preserve">   pavo    </w:t>
      </w:r>
      <w:r>
        <w:t xml:space="preserve">   peregrinos    </w:t>
      </w:r>
      <w:r>
        <w:t xml:space="preserve">   plato    </w:t>
      </w:r>
      <w:r>
        <w:t xml:space="preserve">   postre    </w:t>
      </w:r>
      <w:r>
        <w:t xml:space="preserve">   reunir    </w:t>
      </w:r>
      <w:r>
        <w:t xml:space="preserve">   tarta    </w:t>
      </w:r>
      <w:r>
        <w:t xml:space="preserve">   tradicion    </w:t>
      </w:r>
      <w:r>
        <w:t xml:space="preserve">   vacaciones    </w:t>
      </w:r>
      <w:r>
        <w:t xml:space="preserve">   verduras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gracias</dc:title>
  <dcterms:created xsi:type="dcterms:W3CDTF">2021-10-11T05:24:21Z</dcterms:created>
  <dcterms:modified xsi:type="dcterms:W3CDTF">2021-10-11T05:24:21Z</dcterms:modified>
</cp:coreProperties>
</file>