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independencia de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Vicente Guerrero    </w:t>
      </w:r>
      <w:r>
        <w:t xml:space="preserve">   abolition of slavery    </w:t>
      </w:r>
      <w:r>
        <w:t xml:space="preserve">   Guadalajara    </w:t>
      </w:r>
      <w:r>
        <w:t xml:space="preserve">   Virgin de Guadalupe    </w:t>
      </w:r>
      <w:r>
        <w:t xml:space="preserve">   Ignacio allende    </w:t>
      </w:r>
      <w:r>
        <w:t xml:space="preserve">   Espana    </w:t>
      </w:r>
      <w:r>
        <w:t xml:space="preserve">   napoleon bonaparte    </w:t>
      </w:r>
      <w:r>
        <w:t xml:space="preserve">   Francia    </w:t>
      </w:r>
      <w:r>
        <w:t xml:space="preserve">   bell ringing    </w:t>
      </w:r>
      <w:r>
        <w:t xml:space="preserve">   chiles en nogada    </w:t>
      </w:r>
      <w:r>
        <w:t xml:space="preserve">   tenochtitlan    </w:t>
      </w:r>
      <w:r>
        <w:t xml:space="preserve">   aguila con serpiente    </w:t>
      </w:r>
      <w:r>
        <w:t xml:space="preserve">   verde    </w:t>
      </w:r>
      <w:r>
        <w:t xml:space="preserve">   rojo    </w:t>
      </w:r>
      <w:r>
        <w:t xml:space="preserve">   blanco    </w:t>
      </w:r>
      <w:r>
        <w:t xml:space="preserve">   viva nuestros heroes    </w:t>
      </w:r>
      <w:r>
        <w:t xml:space="preserve">   viva mexico    </w:t>
      </w:r>
      <w:r>
        <w:t xml:space="preserve">   Grito de dolores    </w:t>
      </w:r>
      <w:r>
        <w:t xml:space="preserve">   Father Hidalgo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independencia de Mexico</dc:title>
  <dcterms:created xsi:type="dcterms:W3CDTF">2021-10-11T05:24:26Z</dcterms:created>
  <dcterms:modified xsi:type="dcterms:W3CDTF">2021-10-11T05:24:26Z</dcterms:modified>
</cp:coreProperties>
</file>