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la Independencia de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Independencia    </w:t>
      </w:r>
      <w:r>
        <w:t xml:space="preserve">   Viva    </w:t>
      </w:r>
      <w:r>
        <w:t xml:space="preserve">   Verde    </w:t>
      </w:r>
      <w:r>
        <w:t xml:space="preserve">   Septiembre    </w:t>
      </w:r>
      <w:r>
        <w:t xml:space="preserve">   Rojo    </w:t>
      </w:r>
      <w:r>
        <w:t xml:space="preserve">   Mexico    </w:t>
      </w:r>
      <w:r>
        <w:t xml:space="preserve">   Mariachis    </w:t>
      </w:r>
      <w:r>
        <w:t xml:space="preserve">   Lucha    </w:t>
      </w:r>
      <w:r>
        <w:t xml:space="preserve">   Hidalgo    </w:t>
      </w:r>
      <w:r>
        <w:t xml:space="preserve">   Grito    </w:t>
      </w:r>
      <w:r>
        <w:t xml:space="preserve">   Fiesta    </w:t>
      </w:r>
      <w:r>
        <w:t xml:space="preserve">   Espana    </w:t>
      </w:r>
      <w:r>
        <w:t xml:space="preserve">   Diecisies    </w:t>
      </w:r>
      <w:r>
        <w:t xml:space="preserve">   Desfiles    </w:t>
      </w:r>
      <w:r>
        <w:t xml:space="preserve">   Charros    </w:t>
      </w:r>
      <w:r>
        <w:t xml:space="preserve">   Blanco    </w:t>
      </w:r>
      <w:r>
        <w:t xml:space="preserve">   Bailes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la Independencia de Mexico</dc:title>
  <dcterms:created xsi:type="dcterms:W3CDTF">2021-10-11T05:24:08Z</dcterms:created>
  <dcterms:modified xsi:type="dcterms:W3CDTF">2021-10-11T05:24:08Z</dcterms:modified>
</cp:coreProperties>
</file>