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 de la Raza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VOYAGE     </w:t>
      </w:r>
      <w:r>
        <w:t xml:space="preserve">   TRANSATLANTIC    </w:t>
      </w:r>
      <w:r>
        <w:t xml:space="preserve">   SHIPS    </w:t>
      </w:r>
      <w:r>
        <w:t xml:space="preserve">   SANTA MARIA    </w:t>
      </w:r>
      <w:r>
        <w:t xml:space="preserve">   PINTA    </w:t>
      </w:r>
      <w:r>
        <w:t xml:space="preserve">   OCTOBER    </w:t>
      </w:r>
      <w:r>
        <w:t xml:space="preserve">   OCEAN    </w:t>
      </w:r>
      <w:r>
        <w:t xml:space="preserve">   NINA    </w:t>
      </w:r>
      <w:r>
        <w:t xml:space="preserve">   NEW WORLD    </w:t>
      </w:r>
      <w:r>
        <w:t xml:space="preserve">   NATIVES    </w:t>
      </w:r>
      <w:r>
        <w:t xml:space="preserve">   KING FERDINAND    </w:t>
      </w:r>
      <w:r>
        <w:t xml:space="preserve">   INDIGENOUS    </w:t>
      </w:r>
      <w:r>
        <w:t xml:space="preserve">   HERITAGE    </w:t>
      </w:r>
      <w:r>
        <w:t xml:space="preserve">   GOLD    </w:t>
      </w:r>
      <w:r>
        <w:t xml:space="preserve">   FOURTEEN HUNDRED NINETY-TWO     </w:t>
      </w:r>
      <w:r>
        <w:t xml:space="preserve">   EXPLORE    </w:t>
      </w:r>
      <w:r>
        <w:t xml:space="preserve">   EXPEDITION    </w:t>
      </w:r>
      <w:r>
        <w:t xml:space="preserve">   ETHNICITY    </w:t>
      </w:r>
      <w:r>
        <w:t xml:space="preserve">   DISCOVER    </w:t>
      </w:r>
      <w:r>
        <w:t xml:space="preserve">   DIA DE LA RAZA    </w:t>
      </w:r>
      <w:r>
        <w:t xml:space="preserve">   DAY OF THE RACES    </w:t>
      </w:r>
      <w:r>
        <w:t xml:space="preserve">   CULTURE    </w:t>
      </w:r>
      <w:r>
        <w:t xml:space="preserve">   CHRISTOPHER    </w:t>
      </w:r>
      <w:r>
        <w:t xml:space="preserve">   COLUMBUS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la Raza</dc:title>
  <dcterms:created xsi:type="dcterms:W3CDTF">2021-10-11T05:22:50Z</dcterms:created>
  <dcterms:modified xsi:type="dcterms:W3CDTF">2021-10-11T05:22:50Z</dcterms:modified>
</cp:coreProperties>
</file>