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Muertos/Day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decorated skull candy that honors loved ones, living 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Aztec name for a yellow or orange flower that welcomes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female skeleton created by artist Jose Guadalupe Posada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in Spanish for the subject of celebration on November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a famous artist but also the name of another Latino tradition around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colorful food that is placed on an altar for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for a traditional Mexican garland created by cutting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House on Mango street that has an altar at the National Museum of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word for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in Spanish for a black animal people believe to be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put offerings for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a famous artist that often wore flowers on her head, similar to the ones found on an altar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Muertos/Day of the Dead</dc:title>
  <dcterms:created xsi:type="dcterms:W3CDTF">2021-10-11T05:22:47Z</dcterms:created>
  <dcterms:modified xsi:type="dcterms:W3CDTF">2021-10-11T05:22:47Z</dcterms:modified>
</cp:coreProperties>
</file>