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tumba    </w:t>
      </w:r>
      <w:r>
        <w:t xml:space="preserve">   papelpicado    </w:t>
      </w:r>
      <w:r>
        <w:t xml:space="preserve">   santos    </w:t>
      </w:r>
      <w:r>
        <w:t xml:space="preserve">   pan    </w:t>
      </w:r>
      <w:r>
        <w:t xml:space="preserve">   oraciones    </w:t>
      </w:r>
      <w:r>
        <w:t xml:space="preserve">   ofrenda    </w:t>
      </w:r>
      <w:r>
        <w:t xml:space="preserve">   muertos    </w:t>
      </w:r>
      <w:r>
        <w:t xml:space="preserve">   memoria    </w:t>
      </w:r>
      <w:r>
        <w:t xml:space="preserve">   golletes    </w:t>
      </w:r>
      <w:r>
        <w:t xml:space="preserve">   familia    </w:t>
      </w:r>
      <w:r>
        <w:t xml:space="preserve">   cempasuchil    </w:t>
      </w:r>
      <w:r>
        <w:t xml:space="preserve">   cruz    </w:t>
      </w:r>
      <w:r>
        <w:t xml:space="preserve">   copal    </w:t>
      </w:r>
      <w:r>
        <w:t xml:space="preserve">   cementerio    </w:t>
      </w:r>
      <w:r>
        <w:t xml:space="preserve">   celebracion    </w:t>
      </w:r>
      <w:r>
        <w:t xml:space="preserve">   catrina    </w:t>
      </w:r>
      <w:r>
        <w:t xml:space="preserve">   candelero    </w:t>
      </w:r>
      <w:r>
        <w:t xml:space="preserve">   calavera    </w:t>
      </w:r>
      <w:r>
        <w:t xml:space="preserve">   calaca    </w:t>
      </w:r>
      <w:r>
        <w:t xml:space="preserve">   alma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2021-10-11T05:24:15Z</dcterms:created>
  <dcterms:modified xsi:type="dcterms:W3CDTF">2021-10-11T05:24:15Z</dcterms:modified>
</cp:coreProperties>
</file>