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angelitos    </w:t>
      </w:r>
      <w:r>
        <w:t xml:space="preserve">   papel picado    </w:t>
      </w:r>
      <w:r>
        <w:t xml:space="preserve">   mole    </w:t>
      </w:r>
      <w:r>
        <w:t xml:space="preserve">   altar    </w:t>
      </w:r>
      <w:r>
        <w:t xml:space="preserve">   calaca    </w:t>
      </w:r>
      <w:r>
        <w:t xml:space="preserve">   calavera    </w:t>
      </w:r>
      <w:r>
        <w:t xml:space="preserve">   catrinas    </w:t>
      </w:r>
      <w:r>
        <w:t xml:space="preserve">   cemeterio    </w:t>
      </w:r>
      <w:r>
        <w:t xml:space="preserve">   cempazuchitl    </w:t>
      </w:r>
      <w:r>
        <w:t xml:space="preserve">   dia de los muertos    </w:t>
      </w:r>
      <w:r>
        <w:t xml:space="preserve">   golletes    </w:t>
      </w:r>
      <w:r>
        <w:t xml:space="preserve">   ofrenda    </w:t>
      </w:r>
      <w:r>
        <w:t xml:space="preserve">   pan de muertos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 </dc:title>
  <dcterms:created xsi:type="dcterms:W3CDTF">2021-10-11T05:24:32Z</dcterms:created>
  <dcterms:modified xsi:type="dcterms:W3CDTF">2021-10-11T05:24:32Z</dcterms:modified>
</cp:coreProperties>
</file>