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Papel picado    </w:t>
      </w:r>
      <w:r>
        <w:t xml:space="preserve">   Pan de Muertos    </w:t>
      </w:r>
      <w:r>
        <w:t xml:space="preserve">   Ofrenda    </w:t>
      </w:r>
      <w:r>
        <w:t xml:space="preserve">   Mole    </w:t>
      </w:r>
      <w:r>
        <w:t xml:space="preserve">   Illumination    </w:t>
      </w:r>
      <w:r>
        <w:t xml:space="preserve">   Dia de los Muertos    </w:t>
      </w:r>
      <w:r>
        <w:t xml:space="preserve">   Copalli    </w:t>
      </w:r>
      <w:r>
        <w:t xml:space="preserve">   Cempazuchitl    </w:t>
      </w:r>
      <w:r>
        <w:t xml:space="preserve">   Catrina    </w:t>
      </w:r>
      <w:r>
        <w:t xml:space="preserve">   Careta    </w:t>
      </w:r>
      <w:r>
        <w:t xml:space="preserve">   Calavera    </w:t>
      </w:r>
      <w:r>
        <w:t xml:space="preserve">   Calacas    </w:t>
      </w:r>
      <w:r>
        <w:t xml:space="preserve">   Atole    </w:t>
      </w:r>
      <w:r>
        <w:t xml:space="preserve">   Angelitos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2021-10-11T05:22:59Z</dcterms:created>
  <dcterms:modified xsi:type="dcterms:W3CDTF">2021-10-11T05:22:59Z</dcterms:modified>
</cp:coreProperties>
</file>