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elegant lady skeleton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 skull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Earth, wind, fire, &amp; water are the four ____ needed on the ofrenda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Marigolds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beginning of Day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chocolate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wrapped in a leaf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altar or offering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2021-10-11T05:23:04Z</dcterms:created>
  <dcterms:modified xsi:type="dcterms:W3CDTF">2021-10-11T05:23:04Z</dcterms:modified>
</cp:coreProperties>
</file>