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atole    </w:t>
      </w:r>
      <w:r>
        <w:t xml:space="preserve">   cemetary    </w:t>
      </w:r>
      <w:r>
        <w:t xml:space="preserve">   Mexico    </w:t>
      </w:r>
      <w:r>
        <w:t xml:space="preserve">   Catrina    </w:t>
      </w:r>
      <w:r>
        <w:t xml:space="preserve">   calendulas    </w:t>
      </w:r>
      <w:r>
        <w:t xml:space="preserve">   velas    </w:t>
      </w:r>
      <w:r>
        <w:t xml:space="preserve">   water    </w:t>
      </w:r>
      <w:r>
        <w:t xml:space="preserve">   papel picado    </w:t>
      </w:r>
      <w:r>
        <w:t xml:space="preserve">   tamale    </w:t>
      </w:r>
      <w:r>
        <w:t xml:space="preserve">   elements    </w:t>
      </w:r>
      <w:r>
        <w:t xml:space="preserve">   Earth    </w:t>
      </w:r>
      <w:r>
        <w:t xml:space="preserve">   Ofrenda    </w:t>
      </w:r>
      <w:r>
        <w:t xml:space="preserve">   Calaveras    </w:t>
      </w:r>
      <w:r>
        <w:t xml:space="preserve">   Calacas    </w:t>
      </w:r>
      <w:r>
        <w:t xml:space="preserve">   All Saints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2021-10-11T05:23:06Z</dcterms:created>
  <dcterms:modified xsi:type="dcterms:W3CDTF">2021-10-11T05:23:06Z</dcterms:modified>
</cp:coreProperties>
</file>