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large tamal that is cooked in an underground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hot drink made of corn, water and fruit flavoring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incense made of resin that comes from a tree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special cooked sugar paste used to form skulls, flowers, and other figures for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carnival like celebration wheree people dress up in constumes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decoratively cut paper that isplaced around the edge of the alters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Aztecs buried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skeleton dressed as upperclassmen women of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regional celebration of 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 sculptures or tapestries that depict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the dead celebration in the Maya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 for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faithful departed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2021-10-11T05:23:16Z</dcterms:created>
  <dcterms:modified xsi:type="dcterms:W3CDTF">2021-10-11T05:23:16Z</dcterms:modified>
</cp:coreProperties>
</file>