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calacas    </w:t>
      </w:r>
      <w:r>
        <w:t xml:space="preserve">   mascara    </w:t>
      </w:r>
      <w:r>
        <w:t xml:space="preserve">   dulces    </w:t>
      </w:r>
      <w:r>
        <w:t xml:space="preserve">   copal    </w:t>
      </w:r>
      <w:r>
        <w:t xml:space="preserve">   ataúd    </w:t>
      </w:r>
      <w:r>
        <w:t xml:space="preserve">   cempasúchil    </w:t>
      </w:r>
      <w:r>
        <w:t xml:space="preserve">   pan de muertos    </w:t>
      </w:r>
      <w:r>
        <w:t xml:space="preserve">   mole    </w:t>
      </w:r>
      <w:r>
        <w:t xml:space="preserve">   cruz    </w:t>
      </w:r>
      <w:r>
        <w:t xml:space="preserve">   tumba    </w:t>
      </w:r>
      <w:r>
        <w:t xml:space="preserve">   papel picado    </w:t>
      </w:r>
      <w:r>
        <w:t xml:space="preserve">   cementerio    </w:t>
      </w:r>
      <w:r>
        <w:t xml:space="preserve">   esqueleto    </w:t>
      </w:r>
      <w:r>
        <w:t xml:space="preserve">   marigolds    </w:t>
      </w:r>
      <w:r>
        <w:t xml:space="preserve">   disfraz    </w:t>
      </w:r>
      <w:r>
        <w:t xml:space="preserve">   ofrenda    </w:t>
      </w:r>
      <w:r>
        <w:t xml:space="preserve">   vela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2021-10-11T05:23:18Z</dcterms:created>
  <dcterms:modified xsi:type="dcterms:W3CDTF">2021-10-11T05:23:18Z</dcterms:modified>
</cp:coreProperties>
</file>