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noisemaker    </w:t>
      </w:r>
      <w:r>
        <w:t xml:space="preserve">   gravestones    </w:t>
      </w:r>
      <w:r>
        <w:t xml:space="preserve">   allsaintsday    </w:t>
      </w:r>
      <w:r>
        <w:t xml:space="preserve">   rituals    </w:t>
      </w:r>
      <w:r>
        <w:t xml:space="preserve">   graves    </w:t>
      </w:r>
      <w:r>
        <w:t xml:space="preserve">   morbid    </w:t>
      </w:r>
      <w:r>
        <w:t xml:space="preserve">   ghoulish    </w:t>
      </w:r>
      <w:r>
        <w:t xml:space="preserve">   skeletons    </w:t>
      </w:r>
      <w:r>
        <w:t xml:space="preserve">   skulls    </w:t>
      </w:r>
      <w:r>
        <w:t xml:space="preserve">   halloween    </w:t>
      </w:r>
      <w:r>
        <w:t xml:space="preserve">   mexican    </w:t>
      </w:r>
      <w:r>
        <w:t xml:space="preserve">   zempasuchitl    </w:t>
      </w:r>
      <w:r>
        <w:t xml:space="preserve">   papelespicados    </w:t>
      </w:r>
      <w:r>
        <w:t xml:space="preserve">   pandemuertos    </w:t>
      </w:r>
      <w:r>
        <w:t xml:space="preserve">   ofrenda    </w:t>
      </w:r>
      <w:r>
        <w:t xml:space="preserve">   losangelitos    </w:t>
      </w:r>
      <w:r>
        <w:t xml:space="preserve">   lanochededuelo    </w:t>
      </w:r>
      <w:r>
        <w:t xml:space="preserve">   hojanldra    </w:t>
      </w:r>
      <w:r>
        <w:t xml:space="preserve">   eldiadedifuntos    </w:t>
      </w:r>
      <w:r>
        <w:t xml:space="preserve">   eldiadelosmuertos    </w:t>
      </w:r>
      <w:r>
        <w:t xml:space="preserve">   eldiadetodoslossantos    </w:t>
      </w:r>
      <w:r>
        <w:t xml:space="preserve">   elaltar    </w:t>
      </w:r>
      <w:r>
        <w:t xml:space="preserve">   donjuantenorio    </w:t>
      </w:r>
      <w:r>
        <w:t xml:space="preserve">   calaverear    </w:t>
      </w:r>
      <w:r>
        <w:t xml:space="preserve">   calavera    </w:t>
      </w:r>
      <w:r>
        <w:t xml:space="preserve">   calaca    </w:t>
      </w:r>
      <w:r>
        <w:t xml:space="preserve">   Alabanza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2021-10-11T05:22:48Z</dcterms:created>
  <dcterms:modified xsi:type="dcterms:W3CDTF">2021-10-11T05:22:48Z</dcterms:modified>
</cp:coreProperties>
</file>