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Muertos- 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ofrenda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dulces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cepanzuchitl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calavera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obituary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cultura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dead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angelitos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difuntos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little angels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obituario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recuerdos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candies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offering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tumba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Merigold 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panteón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memories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Muertos- Day of the Dead</dc:title>
  <dcterms:created xsi:type="dcterms:W3CDTF">2021-10-11T05:22:49Z</dcterms:created>
  <dcterms:modified xsi:type="dcterms:W3CDTF">2021-10-11T05:22:49Z</dcterms:modified>
</cp:coreProperties>
</file>